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2CA9" w14:textId="394B6088" w:rsidR="00F04641" w:rsidRDefault="002E3512">
      <w:pPr>
        <w:pStyle w:val="1"/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/>
          <w:lang w:eastAsia="ja-JP"/>
        </w:rPr>
        <w:t>地域おこし協力隊　応募申込書</w:t>
      </w:r>
    </w:p>
    <w:p w14:paraId="1F194BFF" w14:textId="0AE8EF95" w:rsidR="00D51FD3" w:rsidRPr="00D51FD3" w:rsidRDefault="00D51FD3" w:rsidP="00D51FD3">
      <w:pPr>
        <w:wordWrap w:val="0"/>
        <w:jc w:val="right"/>
        <w:rPr>
          <w:rFonts w:ascii="Yu Gothic" w:eastAsia="Yu Gothic" w:hAnsi="Yu Gothic"/>
          <w:lang w:eastAsia="ja-JP"/>
        </w:rPr>
      </w:pPr>
      <w:r w:rsidRPr="00D51FD3">
        <w:rPr>
          <w:rFonts w:ascii="Yu Gothic" w:eastAsia="Yu Gothic" w:hAnsi="Yu Gothic" w:hint="eastAsia"/>
          <w:lang w:eastAsia="ja-JP"/>
        </w:rPr>
        <w:t>令和　　年　　月　　日</w:t>
      </w:r>
    </w:p>
    <w:p w14:paraId="08A07B3D" w14:textId="7C43943F" w:rsidR="005F0A31" w:rsidRPr="00D51FD3" w:rsidRDefault="00D51FD3" w:rsidP="005F0A31">
      <w:pPr>
        <w:rPr>
          <w:rFonts w:ascii="Yu Gothic" w:eastAsia="Yu Gothic" w:hAnsi="Yu Gothic"/>
          <w:lang w:eastAsia="ja-JP"/>
        </w:rPr>
      </w:pPr>
      <w:r w:rsidRPr="00D51FD3">
        <w:rPr>
          <w:rFonts w:ascii="Yu Gothic" w:eastAsia="Yu Gothic" w:hAnsi="Yu Gothic" w:hint="eastAsia"/>
          <w:lang w:eastAsia="ja-JP"/>
        </w:rPr>
        <w:t>観音寺市長　様</w:t>
      </w:r>
    </w:p>
    <w:p w14:paraId="4BEEEF7B" w14:textId="698909CF" w:rsidR="00C35F35" w:rsidRPr="009F3F4E" w:rsidRDefault="00583EF5" w:rsidP="00C35F35">
      <w:pPr>
        <w:pStyle w:val="21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1</w:t>
      </w:r>
      <w:r w:rsidR="00C35F35" w:rsidRPr="009F3F4E">
        <w:rPr>
          <w:rFonts w:ascii="Yu Gothic" w:eastAsia="Yu Gothic" w:hAnsi="Yu Gothic"/>
          <w:lang w:eastAsia="ja-JP"/>
        </w:rPr>
        <w:t>. 応募</w:t>
      </w:r>
      <w:r w:rsidR="00C35F35">
        <w:rPr>
          <w:rFonts w:ascii="Yu Gothic" w:eastAsia="Yu Gothic" w:hAnsi="Yu Gothic" w:hint="eastAsia"/>
          <w:lang w:eastAsia="ja-JP"/>
        </w:rPr>
        <w:t>業種</w:t>
      </w:r>
    </w:p>
    <w:p w14:paraId="71F25847" w14:textId="24920CBC" w:rsidR="00AD4228" w:rsidRPr="00451F4C" w:rsidRDefault="00AC63D7">
      <w:pPr>
        <w:rPr>
          <w:rFonts w:ascii="Yu Gothic" w:eastAsia="Yu Gothic" w:hAnsi="Yu Gothic"/>
          <w:sz w:val="21"/>
          <w:szCs w:val="21"/>
          <w:lang w:eastAsia="ja-JP"/>
        </w:rPr>
      </w:pPr>
      <w:r w:rsidRPr="001C66B3">
        <w:rPr>
          <w:rFonts w:ascii="Yu Gothic" w:eastAsia="Yu Gothic" w:hAnsi="Yu Gothic" w:hint="eastAsia"/>
          <w:sz w:val="20"/>
          <w:szCs w:val="20"/>
          <w:lang w:eastAsia="ja-JP"/>
        </w:rPr>
        <w:t>当てはまるものに１つ</w:t>
      </w:r>
      <w:r w:rsidR="00E9310D" w:rsidRPr="001C66B3">
        <w:rPr>
          <w:rFonts w:ascii="Yu Gothic" w:eastAsia="Yu Gothic" w:hAnsi="Yu Gothic" w:hint="eastAsia"/>
          <w:sz w:val="20"/>
          <w:szCs w:val="20"/>
          <w:lang w:eastAsia="ja-JP"/>
        </w:rPr>
        <w:t>（</w:t>
      </w:r>
      <w:r w:rsidR="00E9310D">
        <w:rPr>
          <w:rFonts w:ascii="Yu Gothic" w:eastAsia="Yu Gothic" w:hAnsi="Yu Gothic" w:hint="eastAsia"/>
          <w:sz w:val="20"/>
          <w:szCs w:val="20"/>
          <w:lang w:eastAsia="ja-JP"/>
        </w:rPr>
        <w:t>〇</w:t>
      </w:r>
      <w:r w:rsidR="00E9310D" w:rsidRPr="001C66B3">
        <w:rPr>
          <w:rFonts w:ascii="Yu Gothic" w:eastAsia="Yu Gothic" w:hAnsi="Yu Gothic" w:hint="eastAsia"/>
          <w:sz w:val="20"/>
          <w:szCs w:val="20"/>
          <w:lang w:eastAsia="ja-JP"/>
        </w:rPr>
        <w:t>）</w:t>
      </w:r>
      <w:r>
        <w:rPr>
          <w:rFonts w:ascii="Yu Gothic" w:eastAsia="Yu Gothic" w:hAnsi="Yu Gothic"/>
          <w:lang w:eastAsia="ja-JP"/>
        </w:rPr>
        <w:br/>
      </w:r>
      <w:r w:rsidR="00BB3D6C" w:rsidRPr="00920AED">
        <w:rPr>
          <w:rFonts w:ascii="Yu Gothic" w:eastAsia="Yu Gothic" w:hAnsi="Yu Gothic" w:hint="eastAsia"/>
          <w:lang w:eastAsia="ja-JP"/>
        </w:rPr>
        <w:t>（　）</w:t>
      </w:r>
      <w:r w:rsidR="00920AED" w:rsidRPr="00920AED">
        <w:rPr>
          <w:rFonts w:ascii="Yu Gothic" w:eastAsia="Yu Gothic" w:hAnsi="Yu Gothic" w:hint="eastAsia"/>
          <w:sz w:val="21"/>
          <w:szCs w:val="21"/>
          <w:lang w:eastAsia="ja-JP"/>
        </w:rPr>
        <w:t>移住定住サポート業務</w:t>
      </w:r>
      <w:r w:rsidR="00920AED">
        <w:rPr>
          <w:rFonts w:ascii="Yu Gothic" w:eastAsia="Yu Gothic" w:hAnsi="Yu Gothic" w:hint="eastAsia"/>
          <w:sz w:val="21"/>
          <w:szCs w:val="21"/>
          <w:lang w:eastAsia="ja-JP"/>
        </w:rPr>
        <w:t xml:space="preserve">　</w:t>
      </w:r>
      <w:r w:rsidR="00816553">
        <w:rPr>
          <w:rFonts w:ascii="Yu Gothic" w:eastAsia="Yu Gothic" w:hAnsi="Yu Gothic" w:hint="eastAsia"/>
          <w:sz w:val="21"/>
          <w:szCs w:val="21"/>
          <w:lang w:eastAsia="ja-JP"/>
        </w:rPr>
        <w:t>（　）</w:t>
      </w:r>
      <w:r w:rsidR="00816553" w:rsidRPr="00816553">
        <w:rPr>
          <w:rFonts w:ascii="Yu Gothic" w:eastAsia="Yu Gothic" w:hAnsi="Yu Gothic"/>
          <w:sz w:val="21"/>
          <w:szCs w:val="21"/>
          <w:lang w:eastAsia="ja-JP"/>
        </w:rPr>
        <w:t>チャレンジできるまちづくりを応援する業務</w:t>
      </w:r>
    </w:p>
    <w:p w14:paraId="08ABC3D7" w14:textId="35321273" w:rsidR="00301CA1" w:rsidRPr="00211F6D" w:rsidRDefault="00583EF5" w:rsidP="00211F6D">
      <w:pPr>
        <w:pStyle w:val="21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2</w:t>
      </w:r>
      <w:r w:rsidRPr="009F3F4E">
        <w:rPr>
          <w:rFonts w:ascii="Yu Gothic" w:eastAsia="Yu Gothic" w:hAnsi="Yu Gothic"/>
        </w:rPr>
        <w:t xml:space="preserve">. </w:t>
      </w:r>
      <w:proofErr w:type="spellStart"/>
      <w:r w:rsidRPr="009F3F4E">
        <w:rPr>
          <w:rFonts w:ascii="Yu Gothic" w:eastAsia="Yu Gothic" w:hAnsi="Yu Gothic"/>
        </w:rPr>
        <w:t>応募者情報</w:t>
      </w:r>
      <w:proofErr w:type="spell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2268"/>
      </w:tblGrid>
      <w:tr w:rsidR="00F04641" w:rsidRPr="009F3F4E" w14:paraId="15070F38" w14:textId="77777777" w:rsidTr="008A716C">
        <w:trPr>
          <w:gridAfter w:val="1"/>
          <w:wAfter w:w="2268" w:type="dxa"/>
        </w:trPr>
        <w:tc>
          <w:tcPr>
            <w:tcW w:w="2093" w:type="dxa"/>
          </w:tcPr>
          <w:p w14:paraId="7AEC03A6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proofErr w:type="spellStart"/>
            <w:r w:rsidRPr="009F3F4E">
              <w:rPr>
                <w:rFonts w:ascii="Yu Gothic" w:eastAsia="Yu Gothic" w:hAnsi="Yu Gothic"/>
              </w:rPr>
              <w:t>氏名</w:t>
            </w:r>
            <w:proofErr w:type="spellEnd"/>
          </w:p>
        </w:tc>
        <w:tc>
          <w:tcPr>
            <w:tcW w:w="4819" w:type="dxa"/>
          </w:tcPr>
          <w:p w14:paraId="4B54F350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r w:rsidRPr="009F3F4E">
              <w:rPr>
                <w:rFonts w:ascii="Yu Gothic" w:eastAsia="Yu Gothic" w:hAnsi="Yu Gothic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41A4E15F" w14:textId="77777777" w:rsidTr="008A716C">
        <w:trPr>
          <w:gridAfter w:val="1"/>
          <w:wAfter w:w="2268" w:type="dxa"/>
        </w:trPr>
        <w:tc>
          <w:tcPr>
            <w:tcW w:w="2093" w:type="dxa"/>
          </w:tcPr>
          <w:p w14:paraId="4ADF91F0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proofErr w:type="spellStart"/>
            <w:r w:rsidRPr="009F3F4E">
              <w:rPr>
                <w:rFonts w:ascii="Yu Gothic" w:eastAsia="Yu Gothic" w:hAnsi="Yu Gothic"/>
              </w:rPr>
              <w:t>フリガナ</w:t>
            </w:r>
            <w:proofErr w:type="spellEnd"/>
          </w:p>
        </w:tc>
        <w:tc>
          <w:tcPr>
            <w:tcW w:w="4819" w:type="dxa"/>
          </w:tcPr>
          <w:p w14:paraId="7DEE7FAC" w14:textId="0C9AE3D3" w:rsidR="00F04641" w:rsidRPr="009F3F4E" w:rsidRDefault="002E3512">
            <w:pPr>
              <w:rPr>
                <w:rFonts w:ascii="Yu Gothic" w:eastAsia="Yu Gothic" w:hAnsi="Yu Gothic"/>
              </w:rPr>
            </w:pPr>
            <w:r w:rsidRPr="009F3F4E">
              <w:rPr>
                <w:rFonts w:ascii="Yu Gothic" w:eastAsia="Yu Gothic" w:hAnsi="Yu Gothic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62F085AE" w14:textId="77777777" w:rsidTr="00F64E5B">
        <w:trPr>
          <w:gridAfter w:val="1"/>
          <w:wAfter w:w="2268" w:type="dxa"/>
        </w:trPr>
        <w:tc>
          <w:tcPr>
            <w:tcW w:w="2093" w:type="dxa"/>
          </w:tcPr>
          <w:p w14:paraId="6D66C4F6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proofErr w:type="spellStart"/>
            <w:r w:rsidRPr="009F3F4E">
              <w:rPr>
                <w:rFonts w:ascii="Yu Gothic" w:eastAsia="Yu Gothic" w:hAnsi="Yu Gothic"/>
              </w:rPr>
              <w:t>生年月日</w:t>
            </w:r>
            <w:proofErr w:type="spellEnd"/>
          </w:p>
        </w:tc>
        <w:tc>
          <w:tcPr>
            <w:tcW w:w="4819" w:type="dxa"/>
          </w:tcPr>
          <w:p w14:paraId="1A9F0E33" w14:textId="3B7B0A88" w:rsidR="00F04641" w:rsidRPr="009F3F4E" w:rsidRDefault="001F76C4">
            <w:pPr>
              <w:rPr>
                <w:rFonts w:ascii="Yu Gothic" w:eastAsia="Yu Gothic" w:hAnsi="Yu Gothic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80F6D6" wp14:editId="54289115">
                      <wp:simplePos x="0" y="0"/>
                      <wp:positionH relativeFrom="column">
                        <wp:posOffset>3140324</wp:posOffset>
                      </wp:positionH>
                      <wp:positionV relativeFrom="paragraph">
                        <wp:posOffset>-507669</wp:posOffset>
                      </wp:positionV>
                      <wp:extent cx="885825" cy="857250"/>
                      <wp:effectExtent l="0" t="0" r="0" b="0"/>
                      <wp:wrapNone/>
                      <wp:docPr id="23222702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D2172" w14:textId="77777777" w:rsidR="00567457" w:rsidRPr="00E00DD7" w:rsidRDefault="00CE3658" w:rsidP="00E00DD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140155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※</w:t>
                                  </w:r>
                                  <w:r w:rsidR="00567457" w:rsidRPr="00140155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写真添付</w:t>
                                  </w:r>
                                  <w:r w:rsidR="001F1D49" w:rsidRPr="00140155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br/>
                                  </w:r>
                                  <w:r w:rsidR="006E69C3" w:rsidRPr="00E00DD7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40mm×30mm</w:t>
                                  </w:r>
                                </w:p>
                                <w:p w14:paraId="65A07E52" w14:textId="5F0B8DC4" w:rsidR="00567457" w:rsidRPr="00E00DD7" w:rsidRDefault="0070634C" w:rsidP="00E00DD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E00DD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※</w:t>
                                  </w:r>
                                  <w:r w:rsidR="00567457" w:rsidRPr="00E00DD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３か月以内に</w:t>
                                  </w:r>
                                  <w:r w:rsidRPr="00E00DD7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  <w:lang w:eastAsia="ja-JP"/>
                                    </w:rPr>
                                    <w:br/>
                                  </w:r>
                                  <w:r w:rsidR="00567457" w:rsidRPr="00E00DD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撮影されたもの</w:t>
                                  </w:r>
                                </w:p>
                                <w:p w14:paraId="703DCC22" w14:textId="0322B5AE" w:rsidR="00862467" w:rsidRPr="00140155" w:rsidRDefault="00567457" w:rsidP="00E00DD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40155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br/>
                                  </w:r>
                                </w:p>
                                <w:p w14:paraId="02006D72" w14:textId="25A2B472" w:rsidR="00567457" w:rsidRPr="00140155" w:rsidRDefault="00567457" w:rsidP="00E00DD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40155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0F6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47.25pt;margin-top:-39.95pt;width:69.7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" filled="f" stroked="f" strokeweight=".5pt">
                      <v:textbox>
                        <w:txbxContent>
                          <w:p w14:paraId="57ED2172" w14:textId="77777777" w:rsidR="00567457" w:rsidRPr="00E00DD7" w:rsidRDefault="00CE3658" w:rsidP="00E00DD7">
                            <w:pPr>
                              <w:jc w:val="center"/>
                              <w:rPr>
                                <w:rFonts w:asciiTheme="minorEastAsia" w:hAnsiTheme="minorEastAsia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14015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※</w:t>
                            </w:r>
                            <w:r w:rsidR="00567457" w:rsidRPr="0014015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写真添付</w:t>
                            </w:r>
                            <w:r w:rsidR="001F1D49" w:rsidRPr="00140155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ja-JP"/>
                              </w:rPr>
                              <w:br/>
                            </w:r>
                            <w:r w:rsidR="006E69C3" w:rsidRPr="00E00DD7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40mm×30mm</w:t>
                            </w:r>
                          </w:p>
                          <w:p w14:paraId="65A07E52" w14:textId="5F0B8DC4" w:rsidR="00567457" w:rsidRPr="00E00DD7" w:rsidRDefault="0070634C" w:rsidP="00E00DD7">
                            <w:pPr>
                              <w:jc w:val="center"/>
                              <w:rPr>
                                <w:rFonts w:asciiTheme="minorEastAsia" w:hAnsiTheme="minorEastAsia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E00DD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  <w:lang w:eastAsia="ja-JP"/>
                              </w:rPr>
                              <w:t>※</w:t>
                            </w:r>
                            <w:r w:rsidR="00567457" w:rsidRPr="00E00DD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  <w:lang w:eastAsia="ja-JP"/>
                              </w:rPr>
                              <w:t>３か月以内に</w:t>
                            </w:r>
                            <w:r w:rsidRPr="00E00DD7">
                              <w:rPr>
                                <w:rFonts w:asciiTheme="minorEastAsia" w:hAnsiTheme="minorEastAsia"/>
                                <w:sz w:val="14"/>
                                <w:szCs w:val="14"/>
                                <w:lang w:eastAsia="ja-JP"/>
                              </w:rPr>
                              <w:br/>
                            </w:r>
                            <w:r w:rsidR="00567457" w:rsidRPr="00E00DD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  <w:lang w:eastAsia="ja-JP"/>
                              </w:rPr>
                              <w:t>撮影されたもの</w:t>
                            </w:r>
                          </w:p>
                          <w:p w14:paraId="703DCC22" w14:textId="0322B5AE" w:rsidR="00862467" w:rsidRPr="00140155" w:rsidRDefault="00567457" w:rsidP="00E00DD7">
                            <w:pPr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40155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ja-JP"/>
                              </w:rPr>
                              <w:br/>
                            </w:r>
                          </w:p>
                          <w:p w14:paraId="02006D72" w14:textId="25A2B472" w:rsidR="00567457" w:rsidRPr="00140155" w:rsidRDefault="00567457" w:rsidP="00E00DD7">
                            <w:pPr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4015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512" w:rsidRPr="009F3F4E">
              <w:rPr>
                <w:rFonts w:ascii="Yu Gothic" w:eastAsia="Yu Gothic" w:hAnsi="Yu Gothic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63D629B1" w14:textId="77777777" w:rsidTr="00F64E5B">
        <w:trPr>
          <w:gridAfter w:val="1"/>
          <w:wAfter w:w="2268" w:type="dxa"/>
        </w:trPr>
        <w:tc>
          <w:tcPr>
            <w:tcW w:w="2093" w:type="dxa"/>
          </w:tcPr>
          <w:p w14:paraId="4045452B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proofErr w:type="spellStart"/>
            <w:r w:rsidRPr="009F3F4E">
              <w:rPr>
                <w:rFonts w:ascii="Yu Gothic" w:eastAsia="Yu Gothic" w:hAnsi="Yu Gothic"/>
              </w:rPr>
              <w:t>性別</w:t>
            </w:r>
            <w:proofErr w:type="spellEnd"/>
          </w:p>
        </w:tc>
        <w:tc>
          <w:tcPr>
            <w:tcW w:w="4819" w:type="dxa"/>
          </w:tcPr>
          <w:p w14:paraId="3C7B5E1C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r w:rsidRPr="009F3F4E">
              <w:rPr>
                <w:rFonts w:ascii="Yu Gothic" w:eastAsia="Yu Gothic" w:hAnsi="Yu Gothic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0ED0C728" w14:textId="77777777" w:rsidTr="008A716C">
        <w:tc>
          <w:tcPr>
            <w:tcW w:w="2093" w:type="dxa"/>
          </w:tcPr>
          <w:p w14:paraId="2A0A5D1E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proofErr w:type="spellStart"/>
            <w:r w:rsidRPr="009F3F4E">
              <w:rPr>
                <w:rFonts w:ascii="Yu Gothic" w:eastAsia="Yu Gothic" w:hAnsi="Yu Gothic"/>
              </w:rPr>
              <w:t>現住所</w:t>
            </w:r>
            <w:proofErr w:type="spellEnd"/>
          </w:p>
        </w:tc>
        <w:tc>
          <w:tcPr>
            <w:tcW w:w="7087" w:type="dxa"/>
            <w:gridSpan w:val="2"/>
          </w:tcPr>
          <w:p w14:paraId="6AA31E5D" w14:textId="26CA5712" w:rsidR="00BD4D90" w:rsidRPr="009F3F4E" w:rsidRDefault="00F64E5B">
            <w:pPr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0F9BE2" wp14:editId="5DF8516E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-1578560</wp:posOffset>
                      </wp:positionV>
                      <wp:extent cx="1079500" cy="1439545"/>
                      <wp:effectExtent l="0" t="0" r="25400" b="46355"/>
                      <wp:wrapNone/>
                      <wp:docPr id="60680203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>
                                <a:outerShdw dist="23000" sx="1000" sy="1000" rotWithShape="0">
                                  <a:srgbClr val="000000"/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26E36" id="正方形/長方形 1" o:spid="_x0000_s1026" style="position:absolute;margin-left:241.1pt;margin-top:-124.3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" filled="f" strokecolor="black [3213]">
                      <v:stroke dashstyle="dash"/>
                      <v:shadow on="t" type="perspective" color="black" origin=",.5" offset=".63889mm,0" matrix="655f,,,655f"/>
                    </v:rect>
                  </w:pict>
                </mc:Fallback>
              </mc:AlternateContent>
            </w:r>
            <w:r w:rsidR="002E3512" w:rsidRPr="009F3F4E">
              <w:rPr>
                <w:rFonts w:ascii="Yu Gothic" w:eastAsia="Yu Gothic" w:hAnsi="Yu Gothic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75F00977" w14:textId="77777777" w:rsidTr="008A716C">
        <w:tc>
          <w:tcPr>
            <w:tcW w:w="2093" w:type="dxa"/>
          </w:tcPr>
          <w:p w14:paraId="7A74F62F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proofErr w:type="spellStart"/>
            <w:r w:rsidRPr="009F3F4E">
              <w:rPr>
                <w:rFonts w:ascii="Yu Gothic" w:eastAsia="Yu Gothic" w:hAnsi="Yu Gothic"/>
              </w:rPr>
              <w:t>電話番号</w:t>
            </w:r>
            <w:proofErr w:type="spellEnd"/>
          </w:p>
        </w:tc>
        <w:tc>
          <w:tcPr>
            <w:tcW w:w="7087" w:type="dxa"/>
            <w:gridSpan w:val="2"/>
          </w:tcPr>
          <w:p w14:paraId="7415732A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r w:rsidRPr="009F3F4E">
              <w:rPr>
                <w:rFonts w:ascii="Yu Gothic" w:eastAsia="Yu Gothic" w:hAnsi="Yu Gothic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540F7955" w14:textId="77777777" w:rsidTr="008A716C">
        <w:tc>
          <w:tcPr>
            <w:tcW w:w="2093" w:type="dxa"/>
          </w:tcPr>
          <w:p w14:paraId="14A81A23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proofErr w:type="spellStart"/>
            <w:r w:rsidRPr="009F3F4E">
              <w:rPr>
                <w:rFonts w:ascii="Yu Gothic" w:eastAsia="Yu Gothic" w:hAnsi="Yu Gothic"/>
              </w:rPr>
              <w:t>メールアドレス</w:t>
            </w:r>
            <w:proofErr w:type="spellEnd"/>
          </w:p>
        </w:tc>
        <w:tc>
          <w:tcPr>
            <w:tcW w:w="7087" w:type="dxa"/>
            <w:gridSpan w:val="2"/>
          </w:tcPr>
          <w:p w14:paraId="0FFF6697" w14:textId="77777777" w:rsidR="00F04641" w:rsidRPr="009F3F4E" w:rsidRDefault="002E3512">
            <w:pPr>
              <w:rPr>
                <w:rFonts w:ascii="Yu Gothic" w:eastAsia="Yu Gothic" w:hAnsi="Yu Gothic"/>
              </w:rPr>
            </w:pPr>
            <w:r w:rsidRPr="009F3F4E">
              <w:rPr>
                <w:rFonts w:ascii="Yu Gothic" w:eastAsia="Yu Gothic" w:hAnsi="Yu Gothic"/>
              </w:rPr>
              <w:t xml:space="preserve">　　　　　　　　　　　　　　　　　　　　　　　　　　　　</w:t>
            </w:r>
          </w:p>
        </w:tc>
      </w:tr>
      <w:tr w:rsidR="00F04641" w:rsidRPr="009F3F4E" w14:paraId="3B8D6BBA" w14:textId="77777777" w:rsidTr="008A716C">
        <w:tc>
          <w:tcPr>
            <w:tcW w:w="2093" w:type="dxa"/>
          </w:tcPr>
          <w:p w14:paraId="51760F73" w14:textId="0BDB67A2" w:rsidR="00F04641" w:rsidRPr="009F3F4E" w:rsidRDefault="00682386">
            <w:pPr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着任時の</w:t>
            </w:r>
            <w:r w:rsidRPr="009F3F4E">
              <w:rPr>
                <w:rFonts w:ascii="Yu Gothic" w:eastAsia="Yu Gothic" w:hAnsi="Yu Gothic"/>
                <w:lang w:eastAsia="ja-JP"/>
              </w:rPr>
              <w:t>家族構成</w:t>
            </w:r>
          </w:p>
        </w:tc>
        <w:tc>
          <w:tcPr>
            <w:tcW w:w="7087" w:type="dxa"/>
            <w:gridSpan w:val="2"/>
          </w:tcPr>
          <w:p w14:paraId="7466CD85" w14:textId="47C60129" w:rsidR="007D424E" w:rsidRDefault="007D424E">
            <w:pPr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・</w:t>
            </w:r>
            <w:r w:rsidR="00687BCE">
              <w:rPr>
                <w:rFonts w:ascii="Yu Gothic" w:eastAsia="Yu Gothic" w:hAnsi="Yu Gothic" w:hint="eastAsia"/>
                <w:lang w:eastAsia="ja-JP"/>
              </w:rPr>
              <w:t xml:space="preserve">本人のみ　</w:t>
            </w:r>
          </w:p>
          <w:p w14:paraId="393B85EB" w14:textId="1BA884B8" w:rsidR="00682386" w:rsidRPr="009F3F4E" w:rsidRDefault="00687BCE">
            <w:pPr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・本人と家族（構成）</w:t>
            </w:r>
            <w:r w:rsidRPr="009F3F4E">
              <w:rPr>
                <w:rFonts w:ascii="Yu Gothic" w:eastAsia="Yu Gothic" w:hAnsi="Yu Gothic"/>
                <w:lang w:eastAsia="ja-JP"/>
              </w:rPr>
              <w:t xml:space="preserve">　　　</w:t>
            </w:r>
          </w:p>
        </w:tc>
      </w:tr>
      <w:tr w:rsidR="00682386" w:rsidRPr="00E26D94" w14:paraId="5BECAE60" w14:textId="77777777" w:rsidTr="008A716C">
        <w:tc>
          <w:tcPr>
            <w:tcW w:w="2093" w:type="dxa"/>
          </w:tcPr>
          <w:p w14:paraId="7E02E251" w14:textId="4BFC731C" w:rsidR="00682386" w:rsidRDefault="00682386">
            <w:pPr>
              <w:rPr>
                <w:rFonts w:ascii="Yu Gothic" w:eastAsia="Yu Gothic" w:hAnsi="Yu Gothic"/>
                <w:lang w:eastAsia="ja-JP"/>
              </w:rPr>
            </w:pPr>
            <w:r>
              <w:rPr>
                <w:rFonts w:ascii="Yu Gothic" w:eastAsia="Yu Gothic" w:hAnsi="Yu Gothic" w:hint="eastAsia"/>
                <w:lang w:eastAsia="ja-JP"/>
              </w:rPr>
              <w:t>着任</w:t>
            </w:r>
            <w:r w:rsidR="008C6039">
              <w:rPr>
                <w:rFonts w:ascii="Yu Gothic" w:eastAsia="Yu Gothic" w:hAnsi="Yu Gothic" w:hint="eastAsia"/>
                <w:lang w:eastAsia="ja-JP"/>
              </w:rPr>
              <w:t>希望時期</w:t>
            </w:r>
          </w:p>
        </w:tc>
        <w:tc>
          <w:tcPr>
            <w:tcW w:w="7087" w:type="dxa"/>
            <w:gridSpan w:val="2"/>
          </w:tcPr>
          <w:p w14:paraId="6C55DF27" w14:textId="77777777" w:rsidR="00E00DD7" w:rsidRDefault="00E00DD7" w:rsidP="00E26D94">
            <w:pPr>
              <w:spacing w:line="240" w:lineRule="auto"/>
              <w:jc w:val="right"/>
              <w:rPr>
                <w:rFonts w:ascii="Yu Gothic" w:eastAsia="Yu Gothic" w:hAnsi="Yu Gothic"/>
                <w:b/>
                <w:bCs/>
                <w:color w:val="EE0000"/>
                <w:sz w:val="16"/>
                <w:szCs w:val="16"/>
                <w:lang w:eastAsia="ja-JP"/>
              </w:rPr>
            </w:pPr>
          </w:p>
          <w:p w14:paraId="4FB1328A" w14:textId="78017E44" w:rsidR="00682386" w:rsidRDefault="00186CF8" w:rsidP="00E26D94">
            <w:pPr>
              <w:spacing w:line="240" w:lineRule="auto"/>
              <w:jc w:val="right"/>
              <w:rPr>
                <w:rFonts w:ascii="Yu Gothic" w:eastAsia="Yu Gothic" w:hAnsi="Yu Gothic"/>
                <w:lang w:eastAsia="ja-JP"/>
              </w:rPr>
            </w:pPr>
            <w:r w:rsidRPr="00264B54">
              <w:rPr>
                <w:rFonts w:ascii="Yu Gothic" w:eastAsia="Yu Gothic" w:hAnsi="Yu Gothic" w:hint="eastAsia"/>
                <w:b/>
                <w:bCs/>
                <w:color w:val="EE0000"/>
                <w:sz w:val="16"/>
                <w:szCs w:val="16"/>
                <w:lang w:eastAsia="ja-JP"/>
              </w:rPr>
              <w:t>※原則４月着任が望ましいが、要相談。</w:t>
            </w:r>
          </w:p>
        </w:tc>
      </w:tr>
    </w:tbl>
    <w:p w14:paraId="38D03D05" w14:textId="77777777" w:rsidR="006D0638" w:rsidRDefault="006D0638" w:rsidP="00693606">
      <w:pPr>
        <w:rPr>
          <w:rFonts w:ascii="Yu Gothic" w:eastAsia="Yu Gothic" w:hAnsi="Yu Gothic"/>
          <w:b/>
          <w:bCs/>
          <w:color w:val="4F81BD" w:themeColor="accent1"/>
          <w:sz w:val="26"/>
          <w:szCs w:val="26"/>
          <w:lang w:eastAsia="ja-JP"/>
        </w:rPr>
      </w:pPr>
    </w:p>
    <w:p w14:paraId="4CD5E584" w14:textId="77777777" w:rsidR="006D0638" w:rsidRDefault="006D0638" w:rsidP="00693606">
      <w:pPr>
        <w:rPr>
          <w:rFonts w:ascii="Yu Gothic" w:eastAsia="Yu Gothic" w:hAnsi="Yu Gothic"/>
          <w:b/>
          <w:bCs/>
          <w:color w:val="4F81BD" w:themeColor="accent1"/>
          <w:sz w:val="26"/>
          <w:szCs w:val="26"/>
          <w:lang w:eastAsia="ja-JP"/>
        </w:rPr>
      </w:pPr>
    </w:p>
    <w:p w14:paraId="0C04FDC3" w14:textId="77777777" w:rsidR="002F6C13" w:rsidRDefault="002F6C13" w:rsidP="00693606">
      <w:pPr>
        <w:rPr>
          <w:rFonts w:ascii="Yu Gothic" w:eastAsia="Yu Gothic" w:hAnsi="Yu Gothic"/>
          <w:b/>
          <w:bCs/>
          <w:color w:val="4F81BD" w:themeColor="accent1"/>
          <w:sz w:val="26"/>
          <w:szCs w:val="26"/>
          <w:lang w:eastAsia="ja-JP"/>
        </w:rPr>
      </w:pPr>
    </w:p>
    <w:p w14:paraId="5DCD68B7" w14:textId="27C1B1FC" w:rsidR="00693606" w:rsidRPr="0048190E" w:rsidRDefault="00583EF5" w:rsidP="00693606">
      <w:pPr>
        <w:rPr>
          <w:rFonts w:ascii="Yu Gothic" w:eastAsia="Yu Gothic" w:hAnsi="Yu Gothic"/>
          <w:b/>
          <w:bCs/>
          <w:color w:val="4F81BD" w:themeColor="accent1"/>
          <w:sz w:val="26"/>
          <w:szCs w:val="26"/>
          <w:lang w:eastAsia="ja-JP"/>
        </w:rPr>
      </w:pPr>
      <w:r w:rsidRPr="005538D4">
        <w:rPr>
          <w:rFonts w:ascii="Yu Gothic" w:eastAsia="Yu Gothic" w:hAnsi="Yu Gothic" w:hint="eastAsia"/>
          <w:b/>
          <w:bCs/>
          <w:color w:val="4F81BD" w:themeColor="accent1"/>
          <w:sz w:val="26"/>
          <w:szCs w:val="26"/>
          <w:lang w:eastAsia="ja-JP"/>
        </w:rPr>
        <w:t>3</w:t>
      </w:r>
      <w:r w:rsidRPr="005538D4">
        <w:rPr>
          <w:rFonts w:ascii="Yu Gothic" w:eastAsia="Yu Gothic" w:hAnsi="Yu Gothic"/>
          <w:b/>
          <w:bCs/>
          <w:color w:val="4F81BD" w:themeColor="accent1"/>
          <w:sz w:val="26"/>
          <w:szCs w:val="26"/>
          <w:lang w:eastAsia="ja-JP"/>
        </w:rPr>
        <w:t xml:space="preserve">. </w:t>
      </w:r>
      <w:r w:rsidR="00445DE0">
        <w:rPr>
          <w:rFonts w:ascii="Yu Gothic" w:eastAsia="Yu Gothic" w:hAnsi="Yu Gothic" w:hint="eastAsia"/>
          <w:b/>
          <w:bCs/>
          <w:color w:val="4F81BD" w:themeColor="accent1"/>
          <w:sz w:val="26"/>
          <w:szCs w:val="26"/>
          <w:lang w:eastAsia="ja-JP"/>
        </w:rPr>
        <w:t>学歴・</w:t>
      </w:r>
      <w:r w:rsidR="000E222E">
        <w:rPr>
          <w:rFonts w:ascii="Yu Gothic" w:eastAsia="Yu Gothic" w:hAnsi="Yu Gothic" w:hint="eastAsia"/>
          <w:b/>
          <w:bCs/>
          <w:color w:val="4F81BD" w:themeColor="accent1"/>
          <w:sz w:val="26"/>
          <w:szCs w:val="26"/>
          <w:lang w:eastAsia="ja-JP"/>
        </w:rPr>
        <w:t>職</w:t>
      </w:r>
      <w:r w:rsidR="00445DE0">
        <w:rPr>
          <w:rFonts w:ascii="Yu Gothic" w:eastAsia="Yu Gothic" w:hAnsi="Yu Gothic" w:hint="eastAsia"/>
          <w:b/>
          <w:bCs/>
          <w:color w:val="4F81BD" w:themeColor="accent1"/>
          <w:sz w:val="26"/>
          <w:szCs w:val="26"/>
          <w:lang w:eastAsia="ja-JP"/>
        </w:rPr>
        <w:t>歴書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5812"/>
      </w:tblGrid>
      <w:tr w:rsidR="00693606" w14:paraId="53D711A7" w14:textId="77777777" w:rsidTr="005551B7">
        <w:tc>
          <w:tcPr>
            <w:tcW w:w="1668" w:type="dxa"/>
          </w:tcPr>
          <w:p w14:paraId="2C372566" w14:textId="4FC1AD28" w:rsidR="00693606" w:rsidRDefault="002E0CD9" w:rsidP="00C83ECC">
            <w:pPr>
              <w:jc w:val="center"/>
              <w:rPr>
                <w:lang w:eastAsia="ja-JP"/>
              </w:rPr>
            </w:pPr>
            <w:r>
              <w:t>年</w:t>
            </w:r>
          </w:p>
        </w:tc>
        <w:tc>
          <w:tcPr>
            <w:tcW w:w="1417" w:type="dxa"/>
          </w:tcPr>
          <w:p w14:paraId="5AA289A1" w14:textId="471EA75F" w:rsidR="00693606" w:rsidRDefault="00C83ECC" w:rsidP="008C38C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5812" w:type="dxa"/>
          </w:tcPr>
          <w:p w14:paraId="2886BB95" w14:textId="08BEC7D3" w:rsidR="00693606" w:rsidRDefault="000E222E" w:rsidP="008C38C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学歴・職歴</w:t>
            </w:r>
          </w:p>
        </w:tc>
      </w:tr>
      <w:tr w:rsidR="00693606" w14:paraId="15E8C25D" w14:textId="77777777" w:rsidTr="005551B7">
        <w:tc>
          <w:tcPr>
            <w:tcW w:w="1668" w:type="dxa"/>
          </w:tcPr>
          <w:p w14:paraId="57869E4A" w14:textId="4F9DDBBD" w:rsidR="00693606" w:rsidRPr="002E127E" w:rsidRDefault="00693606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62736E8C" w14:textId="77777777" w:rsidR="00693606" w:rsidRDefault="00693606" w:rsidP="008C38C6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　　　　　　　　　　　　　　　　　　</w:t>
            </w:r>
          </w:p>
        </w:tc>
        <w:tc>
          <w:tcPr>
            <w:tcW w:w="5812" w:type="dxa"/>
          </w:tcPr>
          <w:p w14:paraId="0164DFC2" w14:textId="13E65A56" w:rsidR="00693606" w:rsidRDefault="00E36A51" w:rsidP="00E36A5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＜学歴＞</w:t>
            </w:r>
          </w:p>
        </w:tc>
      </w:tr>
      <w:tr w:rsidR="00E36A51" w14:paraId="2A51F62C" w14:textId="77777777" w:rsidTr="005551B7">
        <w:tc>
          <w:tcPr>
            <w:tcW w:w="1668" w:type="dxa"/>
          </w:tcPr>
          <w:p w14:paraId="1ADF374A" w14:textId="522B6CF9" w:rsidR="00E36A51" w:rsidRDefault="00E36A51" w:rsidP="00E36A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例）平成〇年</w:t>
            </w:r>
          </w:p>
        </w:tc>
        <w:tc>
          <w:tcPr>
            <w:tcW w:w="1417" w:type="dxa"/>
          </w:tcPr>
          <w:p w14:paraId="0058DF5D" w14:textId="67007BB9" w:rsidR="00E36A51" w:rsidRDefault="00E36A51" w:rsidP="00E36A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３月</w:t>
            </w:r>
          </w:p>
        </w:tc>
        <w:tc>
          <w:tcPr>
            <w:tcW w:w="5812" w:type="dxa"/>
          </w:tcPr>
          <w:p w14:paraId="6C7D9F37" w14:textId="18975E4C" w:rsidR="00E36A51" w:rsidRDefault="00E36A51" w:rsidP="00E36A51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○○中学校卒業（例は応募時には消すこと）</w:t>
            </w:r>
            <w:r>
              <w:rPr>
                <w:lang w:eastAsia="ja-JP"/>
              </w:rPr>
              <w:t xml:space="preserve">　　　　　　　　　　　　　　　　　　　　　</w:t>
            </w:r>
          </w:p>
        </w:tc>
      </w:tr>
      <w:tr w:rsidR="000E222E" w14:paraId="3CC8E69A" w14:textId="77777777" w:rsidTr="005551B7">
        <w:tc>
          <w:tcPr>
            <w:tcW w:w="1668" w:type="dxa"/>
          </w:tcPr>
          <w:p w14:paraId="7D8C3ABA" w14:textId="1D9D67A1" w:rsidR="000E222E" w:rsidRDefault="000E222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07B5F3A6" w14:textId="77777777" w:rsidR="000E222E" w:rsidRDefault="000E222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6A50E75E" w14:textId="77777777" w:rsidR="000E222E" w:rsidRDefault="000E222E" w:rsidP="008C38C6">
            <w:pPr>
              <w:rPr>
                <w:lang w:eastAsia="ja-JP"/>
              </w:rPr>
            </w:pPr>
          </w:p>
        </w:tc>
      </w:tr>
      <w:tr w:rsidR="0029767C" w14:paraId="54378989" w14:textId="77777777" w:rsidTr="005551B7">
        <w:tc>
          <w:tcPr>
            <w:tcW w:w="1668" w:type="dxa"/>
          </w:tcPr>
          <w:p w14:paraId="71AFBAA3" w14:textId="77777777" w:rsidR="0029767C" w:rsidRDefault="0029767C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7D97E4E4" w14:textId="77777777" w:rsidR="0029767C" w:rsidRDefault="0029767C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4734EB66" w14:textId="77777777" w:rsidR="0029767C" w:rsidRDefault="0029767C" w:rsidP="008C38C6">
            <w:pPr>
              <w:rPr>
                <w:lang w:eastAsia="ja-JP"/>
              </w:rPr>
            </w:pPr>
          </w:p>
        </w:tc>
      </w:tr>
      <w:tr w:rsidR="002E127E" w14:paraId="5053DFDE" w14:textId="77777777" w:rsidTr="005551B7">
        <w:tc>
          <w:tcPr>
            <w:tcW w:w="1668" w:type="dxa"/>
          </w:tcPr>
          <w:p w14:paraId="3BAE4E37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28FB728B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5165FAD0" w14:textId="77777777" w:rsidR="002E127E" w:rsidRDefault="002E127E" w:rsidP="008C38C6">
            <w:pPr>
              <w:rPr>
                <w:lang w:eastAsia="ja-JP"/>
              </w:rPr>
            </w:pPr>
          </w:p>
        </w:tc>
      </w:tr>
      <w:tr w:rsidR="00E36A51" w14:paraId="0EFAE49C" w14:textId="77777777" w:rsidTr="005551B7">
        <w:tc>
          <w:tcPr>
            <w:tcW w:w="1668" w:type="dxa"/>
          </w:tcPr>
          <w:p w14:paraId="62930629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3D60496E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31EDE870" w14:textId="77777777" w:rsidR="00E36A51" w:rsidRDefault="00E36A51" w:rsidP="008C38C6">
            <w:pPr>
              <w:rPr>
                <w:lang w:eastAsia="ja-JP"/>
              </w:rPr>
            </w:pPr>
          </w:p>
        </w:tc>
      </w:tr>
      <w:tr w:rsidR="00E36A51" w14:paraId="6990A94B" w14:textId="77777777" w:rsidTr="005551B7">
        <w:tc>
          <w:tcPr>
            <w:tcW w:w="1668" w:type="dxa"/>
          </w:tcPr>
          <w:p w14:paraId="4E51ED9E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38159599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2F18E833" w14:textId="77777777" w:rsidR="00E36A51" w:rsidRDefault="00E36A51" w:rsidP="008C38C6">
            <w:pPr>
              <w:rPr>
                <w:lang w:eastAsia="ja-JP"/>
              </w:rPr>
            </w:pPr>
          </w:p>
        </w:tc>
      </w:tr>
      <w:tr w:rsidR="002E127E" w14:paraId="551C4797" w14:textId="77777777" w:rsidTr="005551B7">
        <w:tc>
          <w:tcPr>
            <w:tcW w:w="1668" w:type="dxa"/>
          </w:tcPr>
          <w:p w14:paraId="48C7D167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34B92567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3DDCA7C0" w14:textId="22B74C77" w:rsidR="002E127E" w:rsidRDefault="00E36A51" w:rsidP="00E36A5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＜職歴＞</w:t>
            </w:r>
          </w:p>
        </w:tc>
      </w:tr>
      <w:tr w:rsidR="002E127E" w14:paraId="24B4F62B" w14:textId="77777777" w:rsidTr="005551B7">
        <w:tc>
          <w:tcPr>
            <w:tcW w:w="1668" w:type="dxa"/>
          </w:tcPr>
          <w:p w14:paraId="25D0AB7C" w14:textId="2D01E7D9" w:rsidR="002E127E" w:rsidRDefault="002E127E" w:rsidP="002E127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例）平成〇年</w:t>
            </w:r>
          </w:p>
        </w:tc>
        <w:tc>
          <w:tcPr>
            <w:tcW w:w="1417" w:type="dxa"/>
          </w:tcPr>
          <w:p w14:paraId="514F8BCA" w14:textId="3D282D93" w:rsidR="002E127E" w:rsidRDefault="002E127E" w:rsidP="002E127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４月</w:t>
            </w:r>
          </w:p>
        </w:tc>
        <w:tc>
          <w:tcPr>
            <w:tcW w:w="5812" w:type="dxa"/>
          </w:tcPr>
          <w:p w14:paraId="73B292C1" w14:textId="49692DA7" w:rsidR="002E127E" w:rsidRDefault="002E127E" w:rsidP="002E127E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株式会社○○入社（例は応募時には消すこと）</w:t>
            </w:r>
            <w:r>
              <w:rPr>
                <w:lang w:eastAsia="ja-JP"/>
              </w:rPr>
              <w:t xml:space="preserve">　　　　　　　　　　　　　　　　　　　　　　　　　　</w:t>
            </w:r>
          </w:p>
        </w:tc>
      </w:tr>
      <w:tr w:rsidR="002E127E" w14:paraId="3B40C75C" w14:textId="77777777" w:rsidTr="005551B7">
        <w:tc>
          <w:tcPr>
            <w:tcW w:w="1668" w:type="dxa"/>
          </w:tcPr>
          <w:p w14:paraId="67D69F4A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2FA9CB8D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1FF2A8C1" w14:textId="77777777" w:rsidR="002E127E" w:rsidRDefault="002E127E" w:rsidP="008C38C6">
            <w:pPr>
              <w:rPr>
                <w:lang w:eastAsia="ja-JP"/>
              </w:rPr>
            </w:pPr>
          </w:p>
        </w:tc>
      </w:tr>
      <w:tr w:rsidR="00E36A51" w14:paraId="2FE63653" w14:textId="77777777" w:rsidTr="005551B7">
        <w:tc>
          <w:tcPr>
            <w:tcW w:w="1668" w:type="dxa"/>
          </w:tcPr>
          <w:p w14:paraId="4E528824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4F3DA438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0AD1DBB4" w14:textId="77777777" w:rsidR="00E36A51" w:rsidRDefault="00E36A51" w:rsidP="008C38C6">
            <w:pPr>
              <w:rPr>
                <w:lang w:eastAsia="ja-JP"/>
              </w:rPr>
            </w:pPr>
          </w:p>
        </w:tc>
      </w:tr>
      <w:tr w:rsidR="002E127E" w14:paraId="766BED2F" w14:textId="77777777" w:rsidTr="005551B7">
        <w:tc>
          <w:tcPr>
            <w:tcW w:w="1668" w:type="dxa"/>
          </w:tcPr>
          <w:p w14:paraId="644F966D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5C4AD021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3D1F577B" w14:textId="77777777" w:rsidR="002E127E" w:rsidRDefault="002E127E" w:rsidP="008C38C6">
            <w:pPr>
              <w:rPr>
                <w:lang w:eastAsia="ja-JP"/>
              </w:rPr>
            </w:pPr>
          </w:p>
        </w:tc>
      </w:tr>
      <w:tr w:rsidR="002E127E" w14:paraId="304C9763" w14:textId="77777777" w:rsidTr="005551B7">
        <w:tc>
          <w:tcPr>
            <w:tcW w:w="1668" w:type="dxa"/>
          </w:tcPr>
          <w:p w14:paraId="4006E996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643C0731" w14:textId="77777777" w:rsidR="002E127E" w:rsidRDefault="002E127E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6DECCB9F" w14:textId="77777777" w:rsidR="002E127E" w:rsidRDefault="002E127E" w:rsidP="008C38C6">
            <w:pPr>
              <w:rPr>
                <w:lang w:eastAsia="ja-JP"/>
              </w:rPr>
            </w:pPr>
          </w:p>
        </w:tc>
      </w:tr>
      <w:tr w:rsidR="00E36A51" w14:paraId="5F8F21A8" w14:textId="77777777" w:rsidTr="005551B7">
        <w:tc>
          <w:tcPr>
            <w:tcW w:w="1668" w:type="dxa"/>
          </w:tcPr>
          <w:p w14:paraId="48B9B9CD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14:paraId="1819CAC3" w14:textId="77777777" w:rsidR="00E36A51" w:rsidRDefault="00E36A51" w:rsidP="008C38C6">
            <w:pPr>
              <w:rPr>
                <w:lang w:eastAsia="ja-JP"/>
              </w:rPr>
            </w:pPr>
          </w:p>
        </w:tc>
        <w:tc>
          <w:tcPr>
            <w:tcW w:w="5812" w:type="dxa"/>
          </w:tcPr>
          <w:p w14:paraId="308453C9" w14:textId="77777777" w:rsidR="00E36A51" w:rsidRDefault="00E36A51" w:rsidP="008C38C6">
            <w:pPr>
              <w:rPr>
                <w:lang w:eastAsia="ja-JP"/>
              </w:rPr>
            </w:pPr>
          </w:p>
        </w:tc>
      </w:tr>
    </w:tbl>
    <w:p w14:paraId="17D191A7" w14:textId="6F023BC8" w:rsidR="00693606" w:rsidRDefault="00DD31C2" w:rsidP="00047FE2">
      <w:pPr>
        <w:rPr>
          <w:rFonts w:ascii="Yu Gothic" w:eastAsia="Yu Gothic" w:hAnsi="Yu Gothic"/>
          <w:b/>
          <w:bCs/>
          <w:color w:val="000000" w:themeColor="text1"/>
          <w:sz w:val="20"/>
          <w:szCs w:val="20"/>
          <w:lang w:eastAsia="ja-JP"/>
        </w:rPr>
      </w:pPr>
      <w:r w:rsidRPr="00DD31C2">
        <w:rPr>
          <w:rFonts w:ascii="Yu Gothic" w:eastAsia="Yu Gothic" w:hAnsi="Yu Gothic" w:hint="eastAsia"/>
          <w:b/>
          <w:bCs/>
          <w:color w:val="000000" w:themeColor="text1"/>
          <w:sz w:val="20"/>
          <w:szCs w:val="20"/>
          <w:lang w:eastAsia="ja-JP"/>
        </w:rPr>
        <w:t>※</w:t>
      </w:r>
      <w:r>
        <w:rPr>
          <w:rFonts w:ascii="Yu Gothic" w:eastAsia="Yu Gothic" w:hAnsi="Yu Gothic" w:hint="eastAsia"/>
          <w:b/>
          <w:bCs/>
          <w:color w:val="000000" w:themeColor="text1"/>
          <w:sz w:val="20"/>
          <w:szCs w:val="20"/>
          <w:lang w:eastAsia="ja-JP"/>
        </w:rPr>
        <w:t>枠を足して</w:t>
      </w:r>
      <w:r w:rsidR="0048190E">
        <w:rPr>
          <w:rFonts w:ascii="Yu Gothic" w:eastAsia="Yu Gothic" w:hAnsi="Yu Gothic" w:hint="eastAsia"/>
          <w:b/>
          <w:bCs/>
          <w:color w:val="000000" w:themeColor="text1"/>
          <w:sz w:val="20"/>
          <w:szCs w:val="20"/>
          <w:lang w:eastAsia="ja-JP"/>
        </w:rPr>
        <w:t>記載</w:t>
      </w:r>
    </w:p>
    <w:p w14:paraId="046855C1" w14:textId="70431474" w:rsidR="0048190E" w:rsidRPr="0048190E" w:rsidRDefault="0048190E" w:rsidP="00047FE2">
      <w:pPr>
        <w:rPr>
          <w:rFonts w:ascii="Yu Gothic" w:eastAsia="Yu Gothic" w:hAnsi="Yu Gothic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ascii="Yu Gothic" w:eastAsia="Yu Gothic" w:hAnsi="Yu Gothic" w:hint="eastAsia"/>
          <w:b/>
          <w:bCs/>
          <w:color w:val="4F81BD" w:themeColor="accent1"/>
          <w:sz w:val="26"/>
          <w:szCs w:val="26"/>
          <w:lang w:eastAsia="ja-JP"/>
        </w:rPr>
        <w:t>4</w:t>
      </w:r>
      <w:r w:rsidRPr="005538D4">
        <w:rPr>
          <w:rFonts w:ascii="Yu Gothic" w:eastAsia="Yu Gothic" w:hAnsi="Yu Gothic"/>
          <w:b/>
          <w:bCs/>
          <w:color w:val="4F81BD" w:themeColor="accent1"/>
          <w:sz w:val="26"/>
          <w:szCs w:val="26"/>
          <w:lang w:eastAsia="ja-JP"/>
        </w:rPr>
        <w:t xml:space="preserve">. </w:t>
      </w:r>
      <w:r>
        <w:rPr>
          <w:rFonts w:ascii="Yu Gothic" w:eastAsia="Yu Gothic" w:hAnsi="Yu Gothic" w:hint="eastAsia"/>
          <w:b/>
          <w:bCs/>
          <w:color w:val="4F81BD" w:themeColor="accent1"/>
          <w:sz w:val="26"/>
          <w:szCs w:val="26"/>
          <w:lang w:eastAsia="ja-JP"/>
        </w:rPr>
        <w:t>資格・</w:t>
      </w:r>
      <w:r w:rsidR="008D55C3">
        <w:rPr>
          <w:rFonts w:ascii="Yu Gothic" w:eastAsia="Yu Gothic" w:hAnsi="Yu Gothic" w:hint="eastAsia"/>
          <w:b/>
          <w:bCs/>
          <w:color w:val="4F81BD" w:themeColor="accent1"/>
          <w:sz w:val="26"/>
          <w:szCs w:val="26"/>
          <w:lang w:eastAsia="ja-JP"/>
        </w:rPr>
        <w:t>特技・語学力など</w:t>
      </w:r>
    </w:p>
    <w:p w14:paraId="6D83846B" w14:textId="77777777" w:rsidR="00F04641" w:rsidRPr="009F3F4E" w:rsidRDefault="002E3512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/>
          <w:lang w:eastAsia="ja-JP"/>
        </w:rPr>
        <w:t xml:space="preserve">・資格・免許：　　　　　　　　　　　　　　　　　　　　　　　　　　　　　　　　　　　　　</w:t>
      </w:r>
    </w:p>
    <w:p w14:paraId="697BDBCE" w14:textId="77777777" w:rsidR="00F04641" w:rsidRPr="009F3F4E" w:rsidRDefault="002E3512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/>
          <w:lang w:eastAsia="ja-JP"/>
        </w:rPr>
        <w:t xml:space="preserve">・特技・スキル：　　　　　　　　　　　　　　　　　　　　　　　　　　　　　　　　　　　　</w:t>
      </w:r>
    </w:p>
    <w:p w14:paraId="4FAC4D12" w14:textId="41288A86" w:rsidR="00F04641" w:rsidRDefault="002E3512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/>
          <w:lang w:eastAsia="ja-JP"/>
        </w:rPr>
        <w:t xml:space="preserve">・語学力：　　　　　　　　　　　　　　　　　　　　　　　　　　　　　　　　　　　　　　　</w:t>
      </w:r>
    </w:p>
    <w:p w14:paraId="0933B065" w14:textId="77777777" w:rsidR="00B70A84" w:rsidRDefault="00B70A84">
      <w:pPr>
        <w:rPr>
          <w:rFonts w:ascii="Yu Gothic" w:eastAsia="Yu Gothic" w:hAnsi="Yu Gothic"/>
          <w:lang w:eastAsia="ja-JP"/>
        </w:rPr>
      </w:pPr>
    </w:p>
    <w:p w14:paraId="74148926" w14:textId="77777777" w:rsidR="00B70A84" w:rsidRPr="009F3F4E" w:rsidRDefault="00B70A84">
      <w:pPr>
        <w:rPr>
          <w:rFonts w:ascii="Yu Gothic" w:eastAsia="Yu Gothic" w:hAnsi="Yu Gothic"/>
          <w:lang w:eastAsia="ja-JP"/>
        </w:rPr>
      </w:pPr>
    </w:p>
    <w:p w14:paraId="20158036" w14:textId="646CAD88" w:rsidR="00F04641" w:rsidRPr="009F3F4E" w:rsidRDefault="00AE0D79">
      <w:pPr>
        <w:pStyle w:val="21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5</w:t>
      </w:r>
      <w:r w:rsidR="00583EF5" w:rsidRPr="009F3F4E">
        <w:rPr>
          <w:rFonts w:ascii="Yu Gothic" w:eastAsia="Yu Gothic" w:hAnsi="Yu Gothic"/>
          <w:lang w:eastAsia="ja-JP"/>
        </w:rPr>
        <w:t>. 応募動機・自己PR</w:t>
      </w:r>
    </w:p>
    <w:p w14:paraId="1FD4936C" w14:textId="3928485D" w:rsidR="000B132C" w:rsidRDefault="002E3512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/>
          <w:lang w:eastAsia="ja-JP"/>
        </w:rPr>
        <w:t>（地域おこし協力隊に応募した理由、実現したいこと、地域での活動に対する意欲などを記入）</w:t>
      </w:r>
    </w:p>
    <w:p w14:paraId="5F2743BC" w14:textId="191C4104" w:rsidR="009F3F4E" w:rsidRPr="009F3F4E" w:rsidRDefault="009F3F4E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7D44E0ED" w14:textId="77777777" w:rsidR="009F3F4E" w:rsidRPr="009F3F4E" w:rsidRDefault="009F3F4E" w:rsidP="009F3F4E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lastRenderedPageBreak/>
        <w:t>＿＿＿＿＿＿＿＿＿＿＿＿＿＿＿＿＿＿＿＿＿＿＿＿＿＿＿＿＿＿＿＿＿＿＿＿＿＿＿</w:t>
      </w:r>
    </w:p>
    <w:p w14:paraId="5675ED97" w14:textId="77777777" w:rsidR="009F3F4E" w:rsidRPr="009F3F4E" w:rsidRDefault="009F3F4E" w:rsidP="009F3F4E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05289FB0" w14:textId="77777777" w:rsidR="009F3F4E" w:rsidRPr="009F3F4E" w:rsidRDefault="009F3F4E" w:rsidP="009F3F4E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0282D0A6" w14:textId="77777777" w:rsidR="009F3F4E" w:rsidRPr="009F3F4E" w:rsidRDefault="009F3F4E" w:rsidP="009F3F4E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6F8B1C23" w14:textId="77777777" w:rsidR="009F3F4E" w:rsidRPr="009F3F4E" w:rsidRDefault="009F3F4E" w:rsidP="009F3F4E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446FEFF9" w14:textId="77777777" w:rsidR="000B132C" w:rsidRPr="009F3F4E" w:rsidRDefault="000B132C" w:rsidP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397A58E2" w14:textId="07DEC63C" w:rsidR="009F3F4E" w:rsidRDefault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090E60D9" w14:textId="77777777" w:rsidR="00816553" w:rsidRPr="00816553" w:rsidRDefault="00816553">
      <w:pPr>
        <w:rPr>
          <w:rFonts w:ascii="Yu Gothic" w:eastAsia="Yu Gothic" w:hAnsi="Yu Gothic"/>
          <w:lang w:eastAsia="ja-JP"/>
        </w:rPr>
      </w:pPr>
    </w:p>
    <w:p w14:paraId="5B8EC123" w14:textId="0EDA70D6" w:rsidR="00F04641" w:rsidRDefault="00AE0D79">
      <w:pPr>
        <w:pStyle w:val="21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6</w:t>
      </w:r>
      <w:r w:rsidR="00583EF5" w:rsidRPr="009F3F4E">
        <w:rPr>
          <w:rFonts w:ascii="Yu Gothic" w:eastAsia="Yu Gothic" w:hAnsi="Yu Gothic"/>
          <w:lang w:eastAsia="ja-JP"/>
        </w:rPr>
        <w:t>. 活動にあたっての要望・希望</w:t>
      </w:r>
    </w:p>
    <w:p w14:paraId="77FC4C1B" w14:textId="77777777" w:rsidR="000B132C" w:rsidRPr="009F3F4E" w:rsidRDefault="000B132C" w:rsidP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25008E76" w14:textId="77777777" w:rsidR="000B132C" w:rsidRPr="009F3F4E" w:rsidRDefault="000B132C" w:rsidP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21661904" w14:textId="77777777" w:rsidR="000B132C" w:rsidRPr="009F3F4E" w:rsidRDefault="000B132C" w:rsidP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64DA6141" w14:textId="77777777" w:rsidR="000B132C" w:rsidRPr="009F3F4E" w:rsidRDefault="000B132C" w:rsidP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16709477" w14:textId="77777777" w:rsidR="000B132C" w:rsidRDefault="000B132C" w:rsidP="000B132C">
      <w:pPr>
        <w:rPr>
          <w:lang w:eastAsia="ja-JP"/>
        </w:rPr>
      </w:pPr>
    </w:p>
    <w:p w14:paraId="7801058C" w14:textId="766626A9" w:rsidR="00647597" w:rsidRPr="009F3F4E" w:rsidRDefault="00301CA1" w:rsidP="00647597">
      <w:pPr>
        <w:pStyle w:val="21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7</w:t>
      </w:r>
      <w:r w:rsidR="00647597" w:rsidRPr="009F3F4E">
        <w:rPr>
          <w:rFonts w:ascii="Yu Gothic" w:eastAsia="Yu Gothic" w:hAnsi="Yu Gothic"/>
          <w:lang w:eastAsia="ja-JP"/>
        </w:rPr>
        <w:t xml:space="preserve">. </w:t>
      </w:r>
      <w:r w:rsidR="00647597">
        <w:rPr>
          <w:rFonts w:ascii="Yu Gothic" w:eastAsia="Yu Gothic" w:hAnsi="Yu Gothic" w:hint="eastAsia"/>
          <w:lang w:eastAsia="ja-JP"/>
        </w:rPr>
        <w:t>観音寺市との関わり</w:t>
      </w:r>
    </w:p>
    <w:p w14:paraId="5A3EBE20" w14:textId="77777777" w:rsidR="00647597" w:rsidRPr="009F3F4E" w:rsidRDefault="00647597" w:rsidP="00647597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3410AB9D" w14:textId="77777777" w:rsidR="00647597" w:rsidRPr="009F3F4E" w:rsidRDefault="00647597" w:rsidP="00647597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7E9485A4" w14:textId="77777777" w:rsidR="00647597" w:rsidRPr="009F3F4E" w:rsidRDefault="00647597" w:rsidP="00647597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0AC0EC07" w14:textId="77777777" w:rsidR="00B1560F" w:rsidRPr="00647597" w:rsidRDefault="00B1560F" w:rsidP="000B132C">
      <w:pPr>
        <w:rPr>
          <w:lang w:eastAsia="ja-JP"/>
        </w:rPr>
      </w:pPr>
    </w:p>
    <w:p w14:paraId="789EEA7C" w14:textId="5F2E6429" w:rsidR="00F04641" w:rsidRPr="009F3F4E" w:rsidRDefault="00301CA1">
      <w:pPr>
        <w:pStyle w:val="21"/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8</w:t>
      </w:r>
      <w:r w:rsidR="00583EF5" w:rsidRPr="009F3F4E">
        <w:rPr>
          <w:rFonts w:ascii="Yu Gothic" w:eastAsia="Yu Gothic" w:hAnsi="Yu Gothic"/>
          <w:lang w:eastAsia="ja-JP"/>
        </w:rPr>
        <w:t>. その他</w:t>
      </w:r>
    </w:p>
    <w:p w14:paraId="28D1DA4C" w14:textId="77777777" w:rsidR="000B132C" w:rsidRPr="009F3F4E" w:rsidRDefault="000B132C" w:rsidP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15B06DBA" w14:textId="77777777" w:rsidR="000B132C" w:rsidRPr="009F3F4E" w:rsidRDefault="000B132C" w:rsidP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1D1D71AF" w14:textId="7AA8DF13" w:rsidR="000B132C" w:rsidRPr="009F3F4E" w:rsidRDefault="000B132C" w:rsidP="000B132C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 w:hint="eastAsia"/>
          <w:lang w:eastAsia="ja-JP"/>
        </w:rPr>
        <w:t>＿＿＿＿＿＿＿＿＿＿＿＿＿＿＿＿＿＿＿＿＿＿＿＿＿＿＿＿＿＿＿＿＿＿＿＿＿＿＿</w:t>
      </w:r>
    </w:p>
    <w:p w14:paraId="0E245EF5" w14:textId="77777777" w:rsidR="009F3F4E" w:rsidRPr="009F3F4E" w:rsidRDefault="009F3F4E" w:rsidP="009F3F4E">
      <w:pPr>
        <w:pStyle w:val="21"/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/>
          <w:lang w:eastAsia="ja-JP"/>
        </w:rPr>
        <w:lastRenderedPageBreak/>
        <w:t>【提出書類一覧】</w:t>
      </w:r>
    </w:p>
    <w:p w14:paraId="66751F5B" w14:textId="61AC7106" w:rsidR="009F3F4E" w:rsidRPr="00880B04" w:rsidRDefault="009F3F4E" w:rsidP="00880B04">
      <w:pPr>
        <w:pStyle w:val="21"/>
        <w:numPr>
          <w:ilvl w:val="0"/>
          <w:numId w:val="10"/>
        </w:numPr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</w:pPr>
      <w:r w:rsidRPr="009F3F4E"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  <w:t>応募用紙（本書）</w:t>
      </w:r>
    </w:p>
    <w:p w14:paraId="3640D122" w14:textId="77777777" w:rsidR="009F3F4E" w:rsidRPr="009F3F4E" w:rsidRDefault="009F3F4E" w:rsidP="009F3F4E">
      <w:pPr>
        <w:pStyle w:val="21"/>
        <w:numPr>
          <w:ilvl w:val="0"/>
          <w:numId w:val="10"/>
        </w:numPr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</w:pPr>
      <w:r w:rsidRPr="009F3F4E"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  <w:t>地域おこし協力隊活動目標レポート（A4／書式自由／1000文字程度）</w:t>
      </w:r>
      <w:r w:rsidRPr="009F3F4E"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  <w:br/>
      </w:r>
      <w:r w:rsidRPr="009F3F4E"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  <w:t> </w:t>
      </w:r>
      <w:r w:rsidRPr="009F3F4E"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  <w:t> </w:t>
      </w:r>
      <w:r w:rsidRPr="009F3F4E"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  <w:t>テーマ：「地域おこし協力隊として行いたい活動と活かせる私の経験や能力」</w:t>
      </w:r>
    </w:p>
    <w:p w14:paraId="6FA3CE7B" w14:textId="77777777" w:rsidR="009F3F4E" w:rsidRPr="009F3F4E" w:rsidRDefault="009F3F4E" w:rsidP="009F3F4E">
      <w:pPr>
        <w:pStyle w:val="21"/>
        <w:numPr>
          <w:ilvl w:val="0"/>
          <w:numId w:val="10"/>
        </w:numPr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</w:pPr>
      <w:r w:rsidRPr="009F3F4E"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  <w:t>住民票の抄本（発行日から1か月以内のもの）</w:t>
      </w:r>
    </w:p>
    <w:p w14:paraId="7A35294F" w14:textId="77777777" w:rsidR="009F3F4E" w:rsidRDefault="009F3F4E" w:rsidP="009F3F4E">
      <w:pPr>
        <w:pStyle w:val="21"/>
        <w:numPr>
          <w:ilvl w:val="0"/>
          <w:numId w:val="10"/>
        </w:numPr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</w:pPr>
      <w:r w:rsidRPr="009F3F4E">
        <w:rPr>
          <w:rFonts w:ascii="Yu Gothic" w:eastAsia="Yu Gothic" w:hAnsi="Yu Gothic"/>
          <w:b w:val="0"/>
          <w:bCs w:val="0"/>
          <w:color w:val="000000" w:themeColor="text1"/>
          <w:sz w:val="22"/>
          <w:szCs w:val="22"/>
          <w:lang w:eastAsia="ja-JP"/>
        </w:rPr>
        <w:t>運転免許証のコピー（両面）</w:t>
      </w:r>
    </w:p>
    <w:p w14:paraId="4A7A722D" w14:textId="77777777" w:rsidR="00880B04" w:rsidRDefault="00880B04" w:rsidP="00880B04">
      <w:pPr>
        <w:rPr>
          <w:lang w:eastAsia="ja-JP"/>
        </w:rPr>
      </w:pPr>
    </w:p>
    <w:p w14:paraId="46DF0AD1" w14:textId="77777777" w:rsidR="00880B04" w:rsidRPr="00880B04" w:rsidRDefault="00880B04" w:rsidP="00880B04">
      <w:pPr>
        <w:rPr>
          <w:lang w:eastAsia="ja-JP"/>
        </w:rPr>
      </w:pPr>
    </w:p>
    <w:p w14:paraId="4C55DB1C" w14:textId="77777777" w:rsidR="00F04641" w:rsidRPr="009F3F4E" w:rsidRDefault="002E3512">
      <w:pPr>
        <w:pStyle w:val="21"/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/>
          <w:lang w:eastAsia="ja-JP"/>
        </w:rPr>
        <w:t>署名欄</w:t>
      </w:r>
    </w:p>
    <w:p w14:paraId="14C3A701" w14:textId="437B667C" w:rsidR="00F04641" w:rsidRPr="009F3F4E" w:rsidRDefault="002E3512">
      <w:pPr>
        <w:rPr>
          <w:rFonts w:ascii="Yu Gothic" w:eastAsia="Yu Gothic" w:hAnsi="Yu Gothic"/>
          <w:lang w:eastAsia="ja-JP"/>
        </w:rPr>
      </w:pPr>
      <w:r w:rsidRPr="009F3F4E">
        <w:rPr>
          <w:rFonts w:ascii="Yu Gothic" w:eastAsia="Yu Gothic" w:hAnsi="Yu Gothic"/>
          <w:lang w:eastAsia="ja-JP"/>
        </w:rPr>
        <w:t>私は上記の内容に相違ありません。</w:t>
      </w:r>
      <w:r w:rsidR="0025476C">
        <w:rPr>
          <w:rFonts w:ascii="Yu Gothic" w:eastAsia="Yu Gothic" w:hAnsi="Yu Gothic"/>
          <w:lang w:eastAsia="ja-JP"/>
        </w:rPr>
        <w:br/>
      </w:r>
      <w:r w:rsidR="005B08F2">
        <w:rPr>
          <w:rFonts w:ascii="Yu Gothic" w:eastAsia="Yu Gothic" w:hAnsi="Yu Gothic" w:hint="eastAsia"/>
          <w:lang w:eastAsia="ja-JP"/>
        </w:rPr>
        <w:t>観音寺市地域おこし協力隊</w:t>
      </w:r>
      <w:r w:rsidR="0025476C">
        <w:rPr>
          <w:rFonts w:ascii="Yu Gothic" w:eastAsia="Yu Gothic" w:hAnsi="Yu Gothic" w:hint="eastAsia"/>
          <w:lang w:eastAsia="ja-JP"/>
        </w:rPr>
        <w:t>の応募条件を承諾のうえ、上記の通り応募します。</w:t>
      </w:r>
      <w:r w:rsidRPr="009F3F4E">
        <w:rPr>
          <w:rFonts w:ascii="Yu Gothic" w:eastAsia="Yu Gothic" w:hAnsi="Yu Gothic"/>
          <w:lang w:eastAsia="ja-JP"/>
        </w:rPr>
        <w:br/>
        <w:t>日付：令和　　年　　月　　日</w:t>
      </w:r>
      <w:r w:rsidRPr="009F3F4E">
        <w:rPr>
          <w:rFonts w:ascii="Yu Gothic" w:eastAsia="Yu Gothic" w:hAnsi="Yu Gothic"/>
          <w:lang w:eastAsia="ja-JP"/>
        </w:rPr>
        <w:br/>
        <w:t xml:space="preserve">署名：　　　　　　　　　　　</w:t>
      </w:r>
      <w:r w:rsidR="000B132C">
        <w:rPr>
          <w:rFonts w:ascii="Yu Gothic" w:eastAsia="Yu Gothic" w:hAnsi="Yu Gothic" w:hint="eastAsia"/>
          <w:lang w:eastAsia="ja-JP"/>
        </w:rPr>
        <w:t xml:space="preserve">       </w:t>
      </w:r>
      <w:r w:rsidRPr="009F3F4E">
        <w:rPr>
          <w:rFonts w:ascii="Yu Gothic" w:eastAsia="Yu Gothic" w:hAnsi="Yu Gothic"/>
          <w:lang w:eastAsia="ja-JP"/>
        </w:rPr>
        <w:t xml:space="preserve">　　　</w:t>
      </w:r>
      <w:r w:rsidR="009F3F4E" w:rsidRPr="009F3F4E">
        <w:rPr>
          <w:rFonts w:ascii="Yu Gothic" w:eastAsia="Yu Gothic" w:hAnsi="Yu Gothic" w:hint="eastAsia"/>
          <w:lang w:eastAsia="ja-JP"/>
        </w:rPr>
        <w:t>㊞</w:t>
      </w:r>
    </w:p>
    <w:sectPr w:rsidR="00F04641" w:rsidRPr="009F3F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780D" w14:textId="77777777" w:rsidR="003F788E" w:rsidRDefault="003F788E" w:rsidP="002E3512">
      <w:pPr>
        <w:spacing w:after="0" w:line="240" w:lineRule="auto"/>
      </w:pPr>
      <w:r>
        <w:separator/>
      </w:r>
    </w:p>
  </w:endnote>
  <w:endnote w:type="continuationSeparator" w:id="0">
    <w:p w14:paraId="4B6CD3F6" w14:textId="77777777" w:rsidR="003F788E" w:rsidRDefault="003F788E" w:rsidP="002E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FEAF" w14:textId="77777777" w:rsidR="003F788E" w:rsidRDefault="003F788E" w:rsidP="002E3512">
      <w:pPr>
        <w:spacing w:after="0" w:line="240" w:lineRule="auto"/>
      </w:pPr>
      <w:r>
        <w:separator/>
      </w:r>
    </w:p>
  </w:footnote>
  <w:footnote w:type="continuationSeparator" w:id="0">
    <w:p w14:paraId="65EBC0A4" w14:textId="77777777" w:rsidR="003F788E" w:rsidRDefault="003F788E" w:rsidP="002E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CE3BB6"/>
    <w:multiLevelType w:val="multilevel"/>
    <w:tmpl w:val="DFCA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144609">
    <w:abstractNumId w:val="8"/>
  </w:num>
  <w:num w:numId="2" w16cid:durableId="751854358">
    <w:abstractNumId w:val="6"/>
  </w:num>
  <w:num w:numId="3" w16cid:durableId="1553299192">
    <w:abstractNumId w:val="5"/>
  </w:num>
  <w:num w:numId="4" w16cid:durableId="1010253693">
    <w:abstractNumId w:val="4"/>
  </w:num>
  <w:num w:numId="5" w16cid:durableId="994459270">
    <w:abstractNumId w:val="7"/>
  </w:num>
  <w:num w:numId="6" w16cid:durableId="412168847">
    <w:abstractNumId w:val="3"/>
  </w:num>
  <w:num w:numId="7" w16cid:durableId="190270062">
    <w:abstractNumId w:val="2"/>
  </w:num>
  <w:num w:numId="8" w16cid:durableId="628433670">
    <w:abstractNumId w:val="1"/>
  </w:num>
  <w:num w:numId="9" w16cid:durableId="497036110">
    <w:abstractNumId w:val="0"/>
  </w:num>
  <w:num w:numId="10" w16cid:durableId="280184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FE2"/>
    <w:rsid w:val="0006063C"/>
    <w:rsid w:val="000B132C"/>
    <w:rsid w:val="000E222E"/>
    <w:rsid w:val="000F2CF3"/>
    <w:rsid w:val="00140155"/>
    <w:rsid w:val="00142E13"/>
    <w:rsid w:val="0015074B"/>
    <w:rsid w:val="00186CF8"/>
    <w:rsid w:val="001C66B3"/>
    <w:rsid w:val="001F1D49"/>
    <w:rsid w:val="001F76C4"/>
    <w:rsid w:val="00204745"/>
    <w:rsid w:val="00211F6D"/>
    <w:rsid w:val="00240700"/>
    <w:rsid w:val="0025476C"/>
    <w:rsid w:val="00254C83"/>
    <w:rsid w:val="00264B54"/>
    <w:rsid w:val="0029639D"/>
    <w:rsid w:val="0029767C"/>
    <w:rsid w:val="002A47BD"/>
    <w:rsid w:val="002D3A45"/>
    <w:rsid w:val="002E0CD9"/>
    <w:rsid w:val="002E127E"/>
    <w:rsid w:val="002E3512"/>
    <w:rsid w:val="002F6C13"/>
    <w:rsid w:val="00301CA1"/>
    <w:rsid w:val="00311A3D"/>
    <w:rsid w:val="00326F90"/>
    <w:rsid w:val="003F788E"/>
    <w:rsid w:val="00445DE0"/>
    <w:rsid w:val="00447E08"/>
    <w:rsid w:val="00451F4C"/>
    <w:rsid w:val="00452515"/>
    <w:rsid w:val="004723DC"/>
    <w:rsid w:val="0048190E"/>
    <w:rsid w:val="004910C3"/>
    <w:rsid w:val="00530988"/>
    <w:rsid w:val="005538D4"/>
    <w:rsid w:val="005551B7"/>
    <w:rsid w:val="00567457"/>
    <w:rsid w:val="00583EF5"/>
    <w:rsid w:val="005925E5"/>
    <w:rsid w:val="005B08F2"/>
    <w:rsid w:val="005F0A31"/>
    <w:rsid w:val="00644F32"/>
    <w:rsid w:val="00647597"/>
    <w:rsid w:val="00682386"/>
    <w:rsid w:val="00687BCE"/>
    <w:rsid w:val="00693606"/>
    <w:rsid w:val="006D0638"/>
    <w:rsid w:val="006E69C3"/>
    <w:rsid w:val="0070634C"/>
    <w:rsid w:val="00715699"/>
    <w:rsid w:val="0074233C"/>
    <w:rsid w:val="007C1E02"/>
    <w:rsid w:val="007D424E"/>
    <w:rsid w:val="00813AF4"/>
    <w:rsid w:val="00816553"/>
    <w:rsid w:val="00862467"/>
    <w:rsid w:val="00880B04"/>
    <w:rsid w:val="008A716C"/>
    <w:rsid w:val="008C6039"/>
    <w:rsid w:val="008D55C3"/>
    <w:rsid w:val="00920AED"/>
    <w:rsid w:val="00935738"/>
    <w:rsid w:val="00993E59"/>
    <w:rsid w:val="00994544"/>
    <w:rsid w:val="009A439C"/>
    <w:rsid w:val="009C4059"/>
    <w:rsid w:val="009D117A"/>
    <w:rsid w:val="009E4B4D"/>
    <w:rsid w:val="009F3F4E"/>
    <w:rsid w:val="00A56295"/>
    <w:rsid w:val="00A61201"/>
    <w:rsid w:val="00AA1D8D"/>
    <w:rsid w:val="00AC63D7"/>
    <w:rsid w:val="00AD4228"/>
    <w:rsid w:val="00AE0D79"/>
    <w:rsid w:val="00B1560F"/>
    <w:rsid w:val="00B47730"/>
    <w:rsid w:val="00B60916"/>
    <w:rsid w:val="00B70A84"/>
    <w:rsid w:val="00B92DC2"/>
    <w:rsid w:val="00B9483A"/>
    <w:rsid w:val="00BB3D6C"/>
    <w:rsid w:val="00BD4D90"/>
    <w:rsid w:val="00C35F35"/>
    <w:rsid w:val="00C83ECC"/>
    <w:rsid w:val="00C8632D"/>
    <w:rsid w:val="00CB0664"/>
    <w:rsid w:val="00CC7F31"/>
    <w:rsid w:val="00CE3658"/>
    <w:rsid w:val="00D10153"/>
    <w:rsid w:val="00D30382"/>
    <w:rsid w:val="00D51FD3"/>
    <w:rsid w:val="00DC6002"/>
    <w:rsid w:val="00DD31C2"/>
    <w:rsid w:val="00E00DD7"/>
    <w:rsid w:val="00E04946"/>
    <w:rsid w:val="00E26D94"/>
    <w:rsid w:val="00E36A51"/>
    <w:rsid w:val="00E8137F"/>
    <w:rsid w:val="00E9310D"/>
    <w:rsid w:val="00EE4F8E"/>
    <w:rsid w:val="00F04641"/>
    <w:rsid w:val="00F64E5B"/>
    <w:rsid w:val="00FA61AA"/>
    <w:rsid w:val="00FC693F"/>
    <w:rsid w:val="00FC78E3"/>
    <w:rsid w:val="00FF308E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AAC30"/>
  <w14:defaultImageDpi w14:val="300"/>
  <w15:docId w15:val="{298604AE-7227-4172-87F0-8C8D969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池田 志穂</cp:lastModifiedBy>
  <cp:revision>2</cp:revision>
  <cp:lastPrinted>2025-11-10T09:38:00Z</cp:lastPrinted>
  <dcterms:created xsi:type="dcterms:W3CDTF">2025-11-13T08:59:00Z</dcterms:created>
  <dcterms:modified xsi:type="dcterms:W3CDTF">2025-11-13T08:59:00Z</dcterms:modified>
  <cp:category/>
</cp:coreProperties>
</file>